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it    </w:t>
      </w:r>
      <w:r>
        <w:t xml:space="preserve">   very    </w:t>
      </w:r>
      <w:r>
        <w:t xml:space="preserve">   was    </w:t>
      </w:r>
      <w:r>
        <w:t xml:space="preserve">   good    </w:t>
      </w:r>
      <w:r>
        <w:t xml:space="preserve">   and    </w:t>
      </w:r>
      <w:r>
        <w:t xml:space="preserve">   made    </w:t>
      </w:r>
      <w:r>
        <w:t xml:space="preserve">   had    </w:t>
      </w:r>
      <w:r>
        <w:t xml:space="preserve">   he    </w:t>
      </w:r>
      <w:r>
        <w:t xml:space="preserve">   that    </w:t>
      </w:r>
      <w:r>
        <w:t xml:space="preserve">   all    </w:t>
      </w:r>
      <w:r>
        <w:t xml:space="preserve">   saw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Find</dc:title>
  <dcterms:created xsi:type="dcterms:W3CDTF">2021-10-11T22:08:27Z</dcterms:created>
  <dcterms:modified xsi:type="dcterms:W3CDTF">2021-10-11T22:08:27Z</dcterms:modified>
</cp:coreProperties>
</file>