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Word Masters Grade 6 Blue Division Challenge 1 2016-2017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reserved or uncommunicative in speech; saying little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sly or cunning intelligence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interfere with something in order to cause damage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the action of giving a misleading account or impression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fall behind in movement, progress or development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scatter or spread things untidily over a surface or area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awkward or clumsy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a group of people leading the way in new developments or ideas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able to exist or occur together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without guile or deception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distribute or provide a service or information to a number of people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tuneful; not discordant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25. </w:t>
            </w:r>
            <w:r>
              <w:t xml:space="preserve">a written or spoken agreement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speaking or spoken incessantly and fluently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an unintended consequence occurring some time after an event or action-especially an unwelcome one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bad tempered; argumentative; uncooperative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evoke or annul ( a law or congressional act)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complete range of something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band of colors as seen in a rainbow or used to classify something between two extreme opposite points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leading sheep of a flock, with a bell on its neck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make minor changes ina text in order to make it more accurate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simple elegance or refinement of movement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emerge or cause to emerge from a state of sleep; a trail of disturbed water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change or cause to change in character or composition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appearing deceitful or evasive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Masters Grade 6 Blue Division Challenge 1 2016-2017</dc:title>
  <dcterms:created xsi:type="dcterms:W3CDTF">2021-10-11T22:08:04Z</dcterms:created>
  <dcterms:modified xsi:type="dcterms:W3CDTF">2021-10-11T22:08:04Z</dcterms:modified>
</cp:coreProperties>
</file>