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</w:t>
      </w:r>
    </w:p>
    <w:p>
      <w:pPr>
        <w:pStyle w:val="Questions"/>
      </w:pPr>
      <w:r>
        <w:t xml:space="preserve">1. EDDIE BYO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EON YARE LOD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YCUBBH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ETETAU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BYAB HAKSR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 ETCRLEBAE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SMWIINMG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RTIYAHDB BYO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KANAAIM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AECBH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</dc:title>
  <dcterms:created xsi:type="dcterms:W3CDTF">2021-10-11T22:09:40Z</dcterms:created>
  <dcterms:modified xsi:type="dcterms:W3CDTF">2021-10-11T22:09:40Z</dcterms:modified>
</cp:coreProperties>
</file>