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 II</w:t>
      </w:r>
    </w:p>
    <w:p>
      <w:pPr>
        <w:pStyle w:val="Questions"/>
      </w:pPr>
      <w:r>
        <w:t xml:space="preserve">1. IETCPRU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APSETL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TIRORAPT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PAITN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CRLACOAH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ELTOCWORRA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REAFM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 II</dc:title>
  <dcterms:created xsi:type="dcterms:W3CDTF">2021-10-11T22:09:06Z</dcterms:created>
  <dcterms:modified xsi:type="dcterms:W3CDTF">2021-10-11T22:09:06Z</dcterms:modified>
</cp:coreProperties>
</file>