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Scrambles</w:t>
      </w:r>
    </w:p>
    <w:p>
      <w:pPr>
        <w:pStyle w:val="Questions"/>
      </w:pPr>
      <w:r>
        <w:t xml:space="preserve">1. FAETSY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TAINPET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SERUN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ORSRER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ORPERCTEP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NATNRIGI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MEEPTCCOEN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IDNETOUCA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ELGNREI-AN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PRIRTOYI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Scrambles</dc:title>
  <dcterms:created xsi:type="dcterms:W3CDTF">2021-10-11T22:11:27Z</dcterms:created>
  <dcterms:modified xsi:type="dcterms:W3CDTF">2021-10-11T22:11:27Z</dcterms:modified>
</cp:coreProperties>
</file>