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has    </w:t>
      </w:r>
      <w:r>
        <w:t xml:space="preserve">   got    </w:t>
      </w:r>
      <w:r>
        <w:t xml:space="preserve">   did    </w:t>
      </w:r>
      <w:r>
        <w:t xml:space="preserve">   but    </w:t>
      </w:r>
      <w:r>
        <w:t xml:space="preserve">   are    </w:t>
      </w:r>
      <w:r>
        <w:t xml:space="preserve">   to    </w:t>
      </w:r>
      <w:r>
        <w:t xml:space="preserve">   from    </w:t>
      </w:r>
      <w:r>
        <w:t xml:space="preserve">   by    </w:t>
      </w:r>
      <w:r>
        <w:t xml:space="preserve">   out    </w:t>
      </w:r>
      <w:r>
        <w:t xml:space="preserve">   go    </w:t>
      </w:r>
      <w:r>
        <w:t xml:space="preserve">   like    </w:t>
      </w:r>
      <w:r>
        <w:t xml:space="preserve">   see    </w:t>
      </w:r>
      <w:r>
        <w:t xml:space="preserve">   my    </w:t>
      </w:r>
      <w:r>
        <w:t xml:space="preserve">   play    </w:t>
      </w:r>
      <w:r>
        <w:t xml:space="preserve">   she    </w:t>
      </w:r>
      <w:r>
        <w:t xml:space="preserve">   said    </w:t>
      </w:r>
      <w:r>
        <w:t xml:space="preserve">   yes    </w:t>
      </w:r>
      <w:r>
        <w:t xml:space="preserve">   on    </w:t>
      </w:r>
      <w:r>
        <w:t xml:space="preserve">   no    </w:t>
      </w:r>
      <w:r>
        <w:t xml:space="preserve">   do    </w:t>
      </w:r>
      <w:r>
        <w:t xml:space="preserve">   can    </w:t>
      </w:r>
      <w:r>
        <w:t xml:space="preserve">   is    </w:t>
      </w:r>
      <w:r>
        <w:t xml:space="preserve">   it    </w:t>
      </w:r>
      <w:r>
        <w:t xml:space="preserve">   so    </w:t>
      </w:r>
      <w:r>
        <w:t xml:space="preserve">   be    </w:t>
      </w:r>
      <w:r>
        <w:t xml:space="preserve">   and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#1</dc:title>
  <dcterms:created xsi:type="dcterms:W3CDTF">2021-10-11T22:12:26Z</dcterms:created>
  <dcterms:modified xsi:type="dcterms:W3CDTF">2021-10-11T22:12:26Z</dcterms:modified>
</cp:coreProperties>
</file>