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Activity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bathing    </w:t>
      </w:r>
      <w:r>
        <w:t xml:space="preserve">   dinning    </w:t>
      </w:r>
      <w:r>
        <w:t xml:space="preserve">   dressing    </w:t>
      </w:r>
      <w:r>
        <w:t xml:space="preserve">   cleaning    </w:t>
      </w:r>
      <w:r>
        <w:t xml:space="preserve">   worshiping    </w:t>
      </w:r>
      <w:r>
        <w:t xml:space="preserve">   reading    </w:t>
      </w:r>
      <w:r>
        <w:t xml:space="preserve">   walking    </w:t>
      </w:r>
      <w:r>
        <w:t xml:space="preserve">   exercising    </w:t>
      </w:r>
      <w:r>
        <w:t xml:space="preserve">   entertaining    </w:t>
      </w:r>
      <w:r>
        <w:t xml:space="preserve">   cooking    </w:t>
      </w:r>
      <w:r>
        <w:t xml:space="preserve">   gardening    </w:t>
      </w:r>
      <w:r>
        <w:t xml:space="preserve">   shopping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Activity Page</dc:title>
  <dcterms:created xsi:type="dcterms:W3CDTF">2021-10-11T22:12:51Z</dcterms:created>
  <dcterms:modified xsi:type="dcterms:W3CDTF">2021-10-11T22:12:51Z</dcterms:modified>
</cp:coreProperties>
</file>