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- Group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musical    </w:t>
      </w:r>
      <w:r>
        <w:t xml:space="preserve">   signal    </w:t>
      </w:r>
      <w:r>
        <w:t xml:space="preserve">   practical    </w:t>
      </w:r>
      <w:r>
        <w:t xml:space="preserve">   vandal    </w:t>
      </w:r>
      <w:r>
        <w:t xml:space="preserve">   cathedral    </w:t>
      </w:r>
      <w:r>
        <w:t xml:space="preserve">   eventual    </w:t>
      </w:r>
      <w:r>
        <w:t xml:space="preserve">   essential    </w:t>
      </w:r>
      <w:r>
        <w:t xml:space="preserve">   several    </w:t>
      </w:r>
      <w:r>
        <w:t xml:space="preserve">   gradual    </w:t>
      </w:r>
      <w:r>
        <w:t xml:space="preserve">   actual    </w:t>
      </w:r>
      <w:r>
        <w:t xml:space="preserve">   criminal    </w:t>
      </w:r>
      <w:r>
        <w:t xml:space="preserve">   medical    </w:t>
      </w:r>
      <w:r>
        <w:t xml:space="preserve">   material    </w:t>
      </w:r>
      <w:r>
        <w:t xml:space="preserve">   capital    </w:t>
      </w:r>
      <w:r>
        <w:t xml:space="preserve">  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Group B</dc:title>
  <dcterms:created xsi:type="dcterms:W3CDTF">2021-10-11T22:12:57Z</dcterms:created>
  <dcterms:modified xsi:type="dcterms:W3CDTF">2021-10-11T22:12:57Z</dcterms:modified>
</cp:coreProperties>
</file>