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televise    </w:t>
      </w:r>
      <w:r>
        <w:t xml:space="preserve">   sensory    </w:t>
      </w:r>
      <w:r>
        <w:t xml:space="preserve">   secession    </w:t>
      </w:r>
      <w:r>
        <w:t xml:space="preserve">   scrutinize    </w:t>
      </w:r>
      <w:r>
        <w:t xml:space="preserve">   satisfactory    </w:t>
      </w:r>
      <w:r>
        <w:t xml:space="preserve">   revelation    </w:t>
      </w:r>
      <w:r>
        <w:t xml:space="preserve">   revolutionary    </w:t>
      </w:r>
      <w:r>
        <w:t xml:space="preserve">   provision    </w:t>
      </w:r>
      <w:r>
        <w:t xml:space="preserve">   possession    </w:t>
      </w:r>
      <w:r>
        <w:t xml:space="preserve">   paralyze    </w:t>
      </w:r>
      <w:r>
        <w:t xml:space="preserve">   omission    </w:t>
      </w:r>
      <w:r>
        <w:t xml:space="preserve">   occupation    </w:t>
      </w:r>
      <w:r>
        <w:t xml:space="preserve">   monoplize    </w:t>
      </w:r>
      <w:r>
        <w:t xml:space="preserve">   mandatory    </w:t>
      </w:r>
      <w:r>
        <w:t xml:space="preserve">   literary    </w:t>
      </w:r>
      <w:r>
        <w:t xml:space="preserve">   intoductory    </w:t>
      </w:r>
      <w:r>
        <w:t xml:space="preserve">   improvise    </w:t>
      </w:r>
      <w:r>
        <w:t xml:space="preserve">   exploratory    </w:t>
      </w:r>
      <w:r>
        <w:t xml:space="preserve">   erosion    </w:t>
      </w:r>
      <w:r>
        <w:t xml:space="preserve">   enterprice    </w:t>
      </w:r>
      <w:r>
        <w:t xml:space="preserve">   emphasize    </w:t>
      </w:r>
      <w:r>
        <w:t xml:space="preserve">   elementary    </w:t>
      </w:r>
      <w:r>
        <w:t xml:space="preserve">   diction    </w:t>
      </w:r>
      <w:r>
        <w:t xml:space="preserve">   deduction    </w:t>
      </w:r>
      <w:r>
        <w:t xml:space="preserve">   customary    </w:t>
      </w:r>
      <w:r>
        <w:t xml:space="preserve">   compromise    </w:t>
      </w:r>
      <w:r>
        <w:t xml:space="preserve">   complementary    </w:t>
      </w:r>
      <w:r>
        <w:t xml:space="preserve">   categorize    </w:t>
      </w:r>
      <w:r>
        <w:t xml:space="preserve">   aspiration    </w:t>
      </w:r>
      <w:r>
        <w:t xml:space="preserve">   apologize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Homework</dc:title>
  <dcterms:created xsi:type="dcterms:W3CDTF">2021-10-11T22:12:57Z</dcterms:created>
  <dcterms:modified xsi:type="dcterms:W3CDTF">2021-10-11T22:12:57Z</dcterms:modified>
</cp:coreProperties>
</file>