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North Coastal FRC Jan 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Improve    </w:t>
      </w:r>
      <w:r>
        <w:t xml:space="preserve">   Inclusion    </w:t>
      </w:r>
      <w:r>
        <w:t xml:space="preserve">   Diversity    </w:t>
      </w:r>
      <w:r>
        <w:t xml:space="preserve">   Positive    </w:t>
      </w:r>
      <w:r>
        <w:t xml:space="preserve">   TAPP    </w:t>
      </w:r>
      <w:r>
        <w:t xml:space="preserve">   Heart    </w:t>
      </w:r>
      <w:r>
        <w:t xml:space="preserve">   Timeliness    </w:t>
      </w:r>
      <w:r>
        <w:t xml:space="preserve">   Respect    </w:t>
      </w:r>
      <w:r>
        <w:t xml:space="preserve">   Attentiveness    </w:t>
      </w:r>
      <w:r>
        <w:t xml:space="preserve">   Expertise    </w:t>
      </w:r>
      <w:r>
        <w:t xml:space="preserve">   Helpfulness    </w:t>
      </w:r>
      <w:r>
        <w:t xml:space="preserve">   Prevent    </w:t>
      </w:r>
      <w:r>
        <w:t xml:space="preserve">   Protect    </w:t>
      </w:r>
      <w:r>
        <w:t xml:space="preserve">   Assist    </w:t>
      </w:r>
      <w:r>
        <w:t xml:space="preserve">  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North Coastal FRC Jan -18</dc:title>
  <dcterms:created xsi:type="dcterms:W3CDTF">2021-10-11T22:13:40Z</dcterms:created>
  <dcterms:modified xsi:type="dcterms:W3CDTF">2021-10-11T22:13:40Z</dcterms:modified>
</cp:coreProperties>
</file>