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large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amyhdaglovideonycetaceae    </w:t>
      </w:r>
      <w:r>
        <w:t xml:space="preserve">   RavioliRavioliFormuoli    </w:t>
      </w:r>
      <w:r>
        <w:t xml:space="preserve">   Antidises    </w:t>
      </w:r>
      <w:r>
        <w:t xml:space="preserve">   comprehensivizations    </w:t>
      </w:r>
      <w:r>
        <w:t xml:space="preserve">   videonystagmographical    </w:t>
      </w:r>
      <w:r>
        <w:t xml:space="preserve">   chemolithoheterotrophy    </w:t>
      </w:r>
      <w:r>
        <w:t xml:space="preserve">   antiestablishmentarians    </w:t>
      </w:r>
      <w:r>
        <w:t xml:space="preserve">   Espanola    </w:t>
      </w:r>
      <w:r>
        <w:t xml:space="preserve">   anthropomorphologically    </w:t>
      </w:r>
      <w:r>
        <w:t xml:space="preserve">   amygdalohippocampectomy    </w:t>
      </w:r>
      <w:r>
        <w:t xml:space="preserve">   hyperbetalipoproteinemia    </w:t>
      </w:r>
      <w:r>
        <w:t xml:space="preserve">   laryngotracheobronchitis    </w:t>
      </w:r>
      <w:r>
        <w:t xml:space="preserve">   Schizosaccharomycetaceae    </w:t>
      </w:r>
      <w:r>
        <w:t xml:space="preserve">   Pneumonic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large</dc:title>
  <dcterms:created xsi:type="dcterms:W3CDTF">2021-10-11T22:14:25Z</dcterms:created>
  <dcterms:modified xsi:type="dcterms:W3CDTF">2021-10-11T22:14:25Z</dcterms:modified>
</cp:coreProperties>
</file>