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Sort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Sun has a bright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favorite shape is a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not nice to call someone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made a ______ to catch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tear ran down her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beginning a letter with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wild _____ ran across the yard.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puppy was born this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 was too high for me to get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 sat _____ me on the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_______ peanut butter in my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girl has a ____ of spiders.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get on the buy you must pay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 played the game truth or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boy like to _____ his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should I ______ to school today.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not nice to stare.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must put the car in _______ to drive.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class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must _____ about your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female horse is called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mom told me that I have to ______ my toys.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trees are _____ in the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paper was ____ enough that we could see through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man has a ____ on his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rode the swings at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 lit up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Did you ______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______ hibernates during the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something is ____, it doesn't happen often.</w:t>
            </w:r>
          </w:p>
        </w:tc>
      </w:tr>
    </w:tbl>
    <w:p>
      <w:pPr>
        <w:pStyle w:val="WordBankMedium"/>
      </w:pPr>
      <w:r>
        <w:t xml:space="preserve">   Clear    </w:t>
      </w:r>
      <w:r>
        <w:t xml:space="preserve">   Beard    </w:t>
      </w:r>
      <w:r>
        <w:t xml:space="preserve">   Fear    </w:t>
      </w:r>
      <w:r>
        <w:t xml:space="preserve">   Square    </w:t>
      </w:r>
      <w:r>
        <w:t xml:space="preserve">   Rare    </w:t>
      </w:r>
      <w:r>
        <w:t xml:space="preserve">   Year    </w:t>
      </w:r>
      <w:r>
        <w:t xml:space="preserve">   Ware    </w:t>
      </w:r>
      <w:r>
        <w:t xml:space="preserve">   Glare    </w:t>
      </w:r>
      <w:r>
        <w:t xml:space="preserve">   Bare    </w:t>
      </w:r>
      <w:r>
        <w:t xml:space="preserve">   Bear    </w:t>
      </w:r>
      <w:r>
        <w:t xml:space="preserve">   Share    </w:t>
      </w:r>
      <w:r>
        <w:t xml:space="preserve">   Chair    </w:t>
      </w:r>
      <w:r>
        <w:t xml:space="preserve">   Smear    </w:t>
      </w:r>
      <w:r>
        <w:t xml:space="preserve">   Spear    </w:t>
      </w:r>
      <w:r>
        <w:t xml:space="preserve">   Near    </w:t>
      </w:r>
      <w:r>
        <w:t xml:space="preserve">   Dare    </w:t>
      </w:r>
      <w:r>
        <w:t xml:space="preserve">   Fair    </w:t>
      </w:r>
      <w:r>
        <w:t xml:space="preserve">   Flare    </w:t>
      </w:r>
      <w:r>
        <w:t xml:space="preserve">   Hare    </w:t>
      </w:r>
      <w:r>
        <w:t xml:space="preserve">   Blare    </w:t>
      </w:r>
      <w:r>
        <w:t xml:space="preserve">   Liar    </w:t>
      </w:r>
      <w:r>
        <w:t xml:space="preserve">   Dear    </w:t>
      </w:r>
      <w:r>
        <w:t xml:space="preserve">   Mare    </w:t>
      </w:r>
      <w:r>
        <w:t xml:space="preserve">   Gear    </w:t>
      </w:r>
      <w:r>
        <w:t xml:space="preserve">   Shear    </w:t>
      </w:r>
      <w:r>
        <w:t xml:space="preserve">   Fare    </w:t>
      </w:r>
      <w:r>
        <w:t xml:space="preserve">   Care    </w:t>
      </w:r>
      <w:r>
        <w:t xml:space="preserve">   Hear    </w:t>
      </w:r>
      <w:r>
        <w:t xml:space="preserve">   Stare    </w:t>
      </w:r>
      <w:r>
        <w:t xml:space="preserve">   Tear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Sort Crossword</dc:title>
  <dcterms:created xsi:type="dcterms:W3CDTF">2021-10-11T22:15:48Z</dcterms:created>
  <dcterms:modified xsi:type="dcterms:W3CDTF">2021-10-11T22:15:48Z</dcterms:modified>
</cp:coreProperties>
</file>