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tell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challenging walk up a mountain.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vehicle.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color opposite of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back and forth quickly.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baby chicken.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says  "quack"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covers their foot with this.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of wood, from a tree.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a race car races.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reptile with no legs.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made up of 7 days.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10</dc:title>
  <dcterms:created xsi:type="dcterms:W3CDTF">2021-10-11T22:15:54Z</dcterms:created>
  <dcterms:modified xsi:type="dcterms:W3CDTF">2021-10-11T22:15:54Z</dcterms:modified>
</cp:coreProperties>
</file>