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Study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animals live in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 I wouldn't eat that  if I were you because                          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a voice box a parrot can still.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eat on them (not your plate).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huge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was so scared 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Author does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sport that you throw a ball to make a touchdown.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shiver when I 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lot of grownups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happy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hear it when its running.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can do with your hands.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 Crossword puzzle</dc:title>
  <dcterms:created xsi:type="dcterms:W3CDTF">2021-10-11T22:16:56Z</dcterms:created>
  <dcterms:modified xsi:type="dcterms:W3CDTF">2021-10-11T22:16:56Z</dcterms:modified>
</cp:coreProperties>
</file>