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Clues    </w:t>
      </w:r>
      <w:r>
        <w:t xml:space="preserve">   Suspect    </w:t>
      </w:r>
      <w:r>
        <w:t xml:space="preserve">   Innocent    </w:t>
      </w:r>
      <w:r>
        <w:t xml:space="preserve">   Guilty    </w:t>
      </w:r>
      <w:r>
        <w:t xml:space="preserve">   Murder    </w:t>
      </w:r>
      <w:r>
        <w:t xml:space="preserve">   Watson    </w:t>
      </w:r>
      <w:r>
        <w:t xml:space="preserve">   Sherlock    </w:t>
      </w:r>
      <w:r>
        <w:t xml:space="preserve">   Noun    </w:t>
      </w:r>
      <w:r>
        <w:t xml:space="preserve">   Pronoun    </w:t>
      </w:r>
      <w:r>
        <w:t xml:space="preserve">   Adjective    </w:t>
      </w:r>
      <w:r>
        <w:t xml:space="preserve">   Verb    </w:t>
      </w:r>
      <w:r>
        <w:t xml:space="preserve">   Adverb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Types</dc:title>
  <dcterms:created xsi:type="dcterms:W3CDTF">2021-10-11T22:15:59Z</dcterms:created>
  <dcterms:modified xsi:type="dcterms:W3CDTF">2021-10-11T22:15:59Z</dcterms:modified>
</cp:coreProperties>
</file>