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Unscramble</w:t>
      </w:r>
    </w:p>
    <w:p>
      <w:pPr>
        <w:pStyle w:val="Questions"/>
      </w:pPr>
      <w:r>
        <w:t xml:space="preserve">1. TELLHOO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TAMLHE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HTEBMAC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EHT TEPTESM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 DRMEUMIMS NSTI'GH EDARM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HRRDIAC 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NYERH 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HMNERCAT OF EVNEIC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LAOCSIURNI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EMORO NAD IULJTE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</dc:title>
  <dcterms:created xsi:type="dcterms:W3CDTF">2021-10-11T22:15:53Z</dcterms:created>
  <dcterms:modified xsi:type="dcterms:W3CDTF">2021-10-11T22:15:53Z</dcterms:modified>
</cp:coreProperties>
</file>