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or prove to be right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 or indicate what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that can be written in the form  ax +bx+c=0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process such as add, subtract, multiply,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 more equations or inequalities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(positive, negative or constant) in data values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Things that are arranged following a rule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create or devise strategically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y-value of the lowest point on the graph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involving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value that makes a statement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highest or lowest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Marked by exactness and accuracy of expression or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 indicates how many times the base in a power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whose numerator and denominator are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or expression that is multiplied by another number or expression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y-value of the highest point on the graph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data value that is far removed from the rest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number that divides evenly into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evaluate the quality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Values that the variable cannot be equal to so the denominator does not equal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the function f, any number x such that f(x) =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monomial or the sum or difference of two or more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shape of a quadratic function’s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height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Closely connected or appropriate to the matter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Reasoning conducted or assessed according to strict principles of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Method of simulating real-life situations with mathematical equations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#3</dc:title>
  <dcterms:created xsi:type="dcterms:W3CDTF">2021-10-11T22:15:36Z</dcterms:created>
  <dcterms:modified xsi:type="dcterms:W3CDTF">2021-10-11T22:15:36Z</dcterms:modified>
</cp:coreProperties>
</file>