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Corn    </w:t>
      </w:r>
      <w:r>
        <w:t xml:space="preserve">   Right    </w:t>
      </w:r>
      <w:r>
        <w:t xml:space="preserve">   Cloudy    </w:t>
      </w:r>
      <w:r>
        <w:t xml:space="preserve">   Massachusetts    </w:t>
      </w:r>
      <w:r>
        <w:t xml:space="preserve">   Radicle    </w:t>
      </w:r>
      <w:r>
        <w:t xml:space="preserve">   West    </w:t>
      </w:r>
      <w:r>
        <w:t xml:space="preserve">   North    </w:t>
      </w:r>
      <w:r>
        <w:t xml:space="preserve">   Weather    </w:t>
      </w:r>
      <w:r>
        <w:t xml:space="preserve">   Directions    </w:t>
      </w:r>
      <w:r>
        <w:t xml:space="preserve">   Opaque    </w:t>
      </w:r>
      <w:r>
        <w:t xml:space="preserve">   Embryo    </w:t>
      </w:r>
      <w:r>
        <w:t xml:space="preserve">   Bement    </w:t>
      </w:r>
      <w:r>
        <w:t xml:space="preserve">   Germinate    </w:t>
      </w:r>
      <w:r>
        <w:t xml:space="preserve">   Polk    </w:t>
      </w:r>
      <w:r>
        <w:t xml:space="preserve">   Seed    </w:t>
      </w:r>
      <w:r>
        <w:t xml:space="preserve">   Zack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</dc:title>
  <dcterms:created xsi:type="dcterms:W3CDTF">2021-10-11T22:15:24Z</dcterms:created>
  <dcterms:modified xsi:type="dcterms:W3CDTF">2021-10-11T22:15:24Z</dcterms:modified>
</cp:coreProperties>
</file>