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February 19-23 Mr. Galas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really gross or not good to think of we say it's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Kangela says she will do what to anyone who annoys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feel good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morning and evening I what my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clearly is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raise your hand and ask to go and use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to solve a problem is called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clapping after a show is what your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Galas does what to the classroom to get it ready daily?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so cold outside my teeth were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way to do something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know a police officer because they wear a special what with a badge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just because you're used to it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February 19-23 Mr. Galas </dc:title>
  <dcterms:created xsi:type="dcterms:W3CDTF">2021-10-11T22:16:37Z</dcterms:created>
  <dcterms:modified xsi:type="dcterms:W3CDTF">2021-10-11T22:16:37Z</dcterms:modified>
</cp:coreProperties>
</file>