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Work 12.10.18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gains    </w:t>
      </w:r>
      <w:r>
        <w:t xml:space="preserve">   focus    </w:t>
      </w:r>
      <w:r>
        <w:t xml:space="preserve">   goals    </w:t>
      </w:r>
      <w:r>
        <w:t xml:space="preserve">   succeed    </w:t>
      </w:r>
      <w:r>
        <w:t xml:space="preserve">   confident    </w:t>
      </w:r>
      <w:r>
        <w:t xml:space="preserve">   heading    </w:t>
      </w:r>
      <w:r>
        <w:t xml:space="preserve">   chart    </w:t>
      </w:r>
      <w:r>
        <w:t xml:space="preserve">   diagram    </w:t>
      </w:r>
      <w:r>
        <w:t xml:space="preserve">   timeline    </w:t>
      </w:r>
      <w:r>
        <w:t xml:space="preserve">   index    </w:t>
      </w:r>
      <w:r>
        <w:t xml:space="preserve">   glossary    </w:t>
      </w:r>
      <w:r>
        <w:t xml:space="preserve">   photograph    </w:t>
      </w:r>
      <w:r>
        <w:t xml:space="preserve">   caption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12.10.18</dc:title>
  <dcterms:created xsi:type="dcterms:W3CDTF">2021-10-11T22:17:08Z</dcterms:created>
  <dcterms:modified xsi:type="dcterms:W3CDTF">2021-10-11T22:17:08Z</dcterms:modified>
</cp:coreProperties>
</file>