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Word Work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Who is a person who studies the earth? (Geo)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______ is one of the 13 colonies (geo)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common example for ______ is when a person starts talking in the middle of another person's sentence.(rupt)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To explode (rupt)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_________ is a bird (geo)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_______ is a math used to classify shapes (geo)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_______  means to disturb (rupt)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To become rotten or spoiled (rupt)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To have no more money (rupt)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_______ is a place where prisoners are kept (geo)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Work</dc:title>
  <dcterms:created xsi:type="dcterms:W3CDTF">2021-10-11T22:16:32Z</dcterms:created>
  <dcterms:modified xsi:type="dcterms:W3CDTF">2021-10-11T22:16:32Z</dcterms:modified>
</cp:coreProperties>
</file>