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LIBAERSRI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CMICSAENPOA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EGAITORECS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RATEIEIVS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RICENTSOU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RSMEILITSIAI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SYNNOA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ROFEIST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TSEICUERN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DETITNIISE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2021-10-11T22:09:02Z</dcterms:created>
  <dcterms:modified xsi:type="dcterms:W3CDTF">2021-10-11T22:09:02Z</dcterms:modified>
</cp:coreProperties>
</file>