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Players    </w:t>
      </w:r>
      <w:r>
        <w:t xml:space="preserve">   The wall    </w:t>
      </w:r>
      <w:r>
        <w:t xml:space="preserve">   Shutdown    </w:t>
      </w:r>
      <w:r>
        <w:t xml:space="preserve">   Government    </w:t>
      </w:r>
      <w:r>
        <w:t xml:space="preserve">   Chemicals    </w:t>
      </w:r>
      <w:r>
        <w:t xml:space="preserve">   Epidemic    </w:t>
      </w:r>
      <w:r>
        <w:t xml:space="preserve">   Gamer    </w:t>
      </w:r>
      <w:r>
        <w:t xml:space="preserve">   Debate    </w:t>
      </w:r>
      <w:r>
        <w:t xml:space="preserve">   Super Bowl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2021-10-11T22:12:19Z</dcterms:created>
  <dcterms:modified xsi:type="dcterms:W3CDTF">2021-10-11T22:12:19Z</dcterms:modified>
</cp:coreProperties>
</file>