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willpower    </w:t>
      </w:r>
      <w:r>
        <w:t xml:space="preserve">   major    </w:t>
      </w:r>
      <w:r>
        <w:t xml:space="preserve">   mountans    </w:t>
      </w:r>
      <w:r>
        <w:t xml:space="preserve">   double    </w:t>
      </w:r>
      <w:r>
        <w:t xml:space="preserve">   crystal    </w:t>
      </w:r>
      <w:r>
        <w:t xml:space="preserve">   fragile    </w:t>
      </w:r>
      <w:r>
        <w:t xml:space="preserve">   formula    </w:t>
      </w:r>
      <w:r>
        <w:t xml:space="preserve">   compound    </w:t>
      </w:r>
      <w:r>
        <w:t xml:space="preserve">   browse    </w:t>
      </w:r>
      <w:r>
        <w:t xml:space="preserve">   entitle    </w:t>
      </w:r>
      <w:r>
        <w:t xml:space="preserve">   crumple    </w:t>
      </w:r>
      <w:r>
        <w:t xml:space="preserve">   decimal    </w:t>
      </w:r>
      <w:r>
        <w:t xml:space="preserve">   scrowl    </w:t>
      </w:r>
      <w:r>
        <w:t xml:space="preserve">   delivery    </w:t>
      </w:r>
      <w:r>
        <w:t xml:space="preserve">   energy    </w:t>
      </w:r>
      <w:r>
        <w:t xml:space="preserve">   forehead    </w:t>
      </w:r>
      <w:r>
        <w:t xml:space="preserve">   clever    </w:t>
      </w:r>
      <w:r>
        <w:t xml:space="preserve">   clerk    </w:t>
      </w:r>
      <w:r>
        <w:t xml:space="preserve">   burden    </w:t>
      </w:r>
      <w:r>
        <w:t xml:space="preserve">   virus    </w:t>
      </w:r>
      <w:r>
        <w:t xml:space="preserve">   normal    </w:t>
      </w:r>
      <w:r>
        <w:t xml:space="preserve">   interest    </w:t>
      </w:r>
      <w:r>
        <w:t xml:space="preserve">   aimless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2021-10-11T22:10:39Z</dcterms:created>
  <dcterms:modified xsi:type="dcterms:W3CDTF">2021-10-11T22:10:39Z</dcterms:modified>
</cp:coreProperties>
</file>