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 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Bye    </w:t>
      </w:r>
      <w:r>
        <w:t xml:space="preserve">   Good    </w:t>
      </w:r>
      <w:r>
        <w:t xml:space="preserve">   Party    </w:t>
      </w:r>
      <w:r>
        <w:t xml:space="preserve">   Yule log    </w:t>
      </w:r>
      <w:r>
        <w:t xml:space="preserve">   Food    </w:t>
      </w:r>
      <w:r>
        <w:t xml:space="preserve">   Imagine    </w:t>
      </w:r>
      <w:r>
        <w:t xml:space="preserve">   Fun    </w:t>
      </w:r>
      <w:r>
        <w:t xml:space="preserve">   Upper Wharfedale school    </w:t>
      </w:r>
      <w:r>
        <w:t xml:space="preserve">   10:00    </w:t>
      </w:r>
      <w:r>
        <w:t xml:space="preserve">   House    </w:t>
      </w:r>
      <w:r>
        <w:t xml:space="preserve">   Lola    </w:t>
      </w:r>
      <w:r>
        <w:t xml:space="preserve">   Tammie    </w:t>
      </w:r>
      <w:r>
        <w:t xml:space="preserve">   Farther    </w:t>
      </w:r>
      <w:r>
        <w:t xml:space="preserve">   Mother    </w:t>
      </w:r>
      <w:r>
        <w:t xml:space="preserve">   School    </w:t>
      </w:r>
      <w:r>
        <w:t xml:space="preserve">   Tiger    </w:t>
      </w:r>
      <w:r>
        <w:t xml:space="preserve">   Dog    </w:t>
      </w:r>
      <w:r>
        <w:t xml:space="preserve">   Alicia    </w:t>
      </w:r>
      <w:r>
        <w:t xml:space="preserve">   Jorja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 search </dc:title>
  <dcterms:created xsi:type="dcterms:W3CDTF">2021-10-11T22:06:57Z</dcterms:created>
  <dcterms:modified xsi:type="dcterms:W3CDTF">2021-10-11T22:06:57Z</dcterms:modified>
</cp:coreProperties>
</file>