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For Avid,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Auditory lobe is also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Fissures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Norepinephrine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protects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maintains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occipital lobe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L-DOPA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Nervous system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Tyramine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sucli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glutamate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Gyri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Glycine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Cerebrum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Nerve cells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Dopamine is used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_ steps to reflexes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pineal body is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Serotonin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For Avid, Anatomy</dc:title>
  <dcterms:created xsi:type="dcterms:W3CDTF">2021-10-11T22:13:40Z</dcterms:created>
  <dcterms:modified xsi:type="dcterms:W3CDTF">2021-10-11T22:13:40Z</dcterms:modified>
</cp:coreProperties>
</file>