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No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Fireplace    </w:t>
      </w:r>
      <w:r>
        <w:t xml:space="preserve">   tramlines    </w:t>
      </w:r>
      <w:r>
        <w:t xml:space="preserve">   vehicle    </w:t>
      </w:r>
      <w:r>
        <w:t xml:space="preserve">   Beehive    </w:t>
      </w:r>
      <w:r>
        <w:t xml:space="preserve">   Bridges    </w:t>
      </w:r>
      <w:r>
        <w:t xml:space="preserve">   children    </w:t>
      </w:r>
      <w:r>
        <w:t xml:space="preserve">   Clocks    </w:t>
      </w:r>
      <w:r>
        <w:t xml:space="preserve">   elephant    </w:t>
      </w:r>
      <w:r>
        <w:t xml:space="preserve">   Houses    </w:t>
      </w:r>
      <w:r>
        <w:t xml:space="preserve">   Important    </w:t>
      </w:r>
      <w:r>
        <w:t xml:space="preserve">   Information    </w:t>
      </w:r>
      <w:r>
        <w:t xml:space="preserve">   Nationwide    </w:t>
      </w:r>
      <w:r>
        <w:t xml:space="preserve">   Parties    </w:t>
      </w:r>
      <w:r>
        <w:t xml:space="preserve">   Picture    </w:t>
      </w:r>
      <w:r>
        <w:t xml:space="preserve">   Puzzle    </w:t>
      </w:r>
      <w:r>
        <w:t xml:space="preserve">   Scaffold    </w:t>
      </w:r>
      <w:r>
        <w:t xml:space="preserve">   sculpture    </w:t>
      </w:r>
      <w:r>
        <w:t xml:space="preserve">   Trees    </w:t>
      </w:r>
      <w:r>
        <w:t xml:space="preserve">   Whistle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No 1</dc:title>
  <dcterms:created xsi:type="dcterms:W3CDTF">2021-10-11T22:14:22Z</dcterms:created>
  <dcterms:modified xsi:type="dcterms:W3CDTF">2021-10-11T22:14:22Z</dcterms:modified>
</cp:coreProperties>
</file>