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we can use to show 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Cmnmocaute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Citememont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Thufeluneslrs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Vuelas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Rtbinisospyeil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Hsteony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Cratherac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we can use to show integrity</dc:title>
  <dcterms:created xsi:type="dcterms:W3CDTF">2021-10-11T22:16:23Z</dcterms:created>
  <dcterms:modified xsi:type="dcterms:W3CDTF">2021-10-11T22:16:23Z</dcterms:modified>
</cp:coreProperties>
</file>