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“There’s a bee _________ outside the classroom,” Our teacher declared.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elaborate _____________ were sold in e-bay.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are filled with gunpowder.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advised to have a meeting with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“This classroom is ______________ with bugs,”  the examiner declared.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 of spray ________________ 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 storm wrecked the neighborhood.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Pennies may seem a _________ coin today, but many people don’t know their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senator __________ to stay with the general.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dinosaur ____________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thought the professor was _______________, but no one knew why.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learned that there was a __________ nest in their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“___________ is not the way for retaliation,” she told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admission _____ for this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________  words made his friends worried.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20</dc:title>
  <dcterms:created xsi:type="dcterms:W3CDTF">2021-10-11T22:18:21Z</dcterms:created>
  <dcterms:modified xsi:type="dcterms:W3CDTF">2021-10-11T22:18:21Z</dcterms:modified>
</cp:coreProperties>
</file>