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Christopher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Heir    </w:t>
      </w:r>
      <w:r>
        <w:t xml:space="preserve">   Her    </w:t>
      </w:r>
      <w:r>
        <w:t xml:space="preserve">   Hip    </w:t>
      </w:r>
      <w:r>
        <w:t xml:space="preserve">   His    </w:t>
      </w:r>
      <w:r>
        <w:t xml:space="preserve">   Is    </w:t>
      </w:r>
      <w:r>
        <w:t xml:space="preserve">   Pie    </w:t>
      </w:r>
      <w:r>
        <w:t xml:space="preserve">   Pier    </w:t>
      </w:r>
      <w:r>
        <w:t xml:space="preserve">   Pot    </w:t>
      </w:r>
      <w:r>
        <w:t xml:space="preserve">   Rip    </w:t>
      </w:r>
      <w:r>
        <w:t xml:space="preserve">   Ripe    </w:t>
      </w:r>
      <w:r>
        <w:t xml:space="preserve">   Sir    </w:t>
      </w:r>
      <w:r>
        <w:t xml:space="preserve">   Stir    </w:t>
      </w:r>
      <w:r>
        <w:t xml:space="preserve">   Stop    </w:t>
      </w:r>
      <w:r>
        <w:t xml:space="preserve">   Strip    </w:t>
      </w:r>
      <w:r>
        <w:t xml:space="preserve">   Their    </w:t>
      </w:r>
      <w:r>
        <w:t xml:space="preserve">   To    </w:t>
      </w:r>
      <w:r>
        <w:t xml:space="preserve">   Top    </w:t>
      </w:r>
      <w:r>
        <w:t xml:space="preserve">   Torch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Christopher</dc:title>
  <dcterms:created xsi:type="dcterms:W3CDTF">2021-10-11T22:19:02Z</dcterms:created>
  <dcterms:modified xsi:type="dcterms:W3CDTF">2021-10-11T22:19:02Z</dcterms:modified>
</cp:coreProperties>
</file>