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Words I Gathered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Unfortunately, some parts of society do not believe in global warming because important figures have ___________ their views.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After much research, this specific _________ was created to quicken the manufacturing time of this job.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Some people have such _________ mood swings that they make me weary of every word that I say.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________ my sister uses to get me angry always ends in a bitter argument.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His aggressive ____________ led me to believe that he could be a possible future danger to society.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I could not help but to ___________ for the hungry puppy laying on the street in the cold.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author used the ____________ rope as a metaphor to his conflicting counterparts.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As the new generation ages, there is also a new generation of __________ that lead the developments of new ideas.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Some people are so fake that they will pretend to appreciate a gift even though they _________ it.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The king somehow found mercy for the man who kidnapped his daughter and bestowed upon him a ___________ punishment.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Even though more governments are acknowledging the importance of women's views, most societies are still ____________.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overweight cat had a __________ stomach that touched the floor.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My friend always charms his way into girls' hearts due to his _______ personality.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__________ clothing is the best to wear over your swimsuit when going to the beach.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_________ in the world only focus on living fast and rich instead of focusing on what really matters and helping others.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My intelligent friend, who could answer almost any fact, has a reputation for near ___________.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_______ of police troops closed in on the growing riot that was forming on the street.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I still cannot recover from the _________ video of that boy breaking his arm even after we asked the teacher to stop playing it.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 love looking at rocks in a river, however, it is difficult not to ____ the water when I move.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The feeling of _______ always haunts me when thinking of an embarrassing memory.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Words I Gathered </dc:title>
  <dcterms:created xsi:type="dcterms:W3CDTF">2021-10-11T22:20:09Z</dcterms:created>
  <dcterms:modified xsi:type="dcterms:W3CDTF">2021-10-11T22:20:09Z</dcterms:modified>
</cp:coreProperties>
</file>