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Related to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performed revolutionary events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Jesus helped people he also .....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sold out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Accepting a Baby into the world of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Spirit in the sign of the cross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Means the same thing as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creator and ruler of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fought Goliath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religion followed by Catholics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baptised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Jesus grew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 denied Jesus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dedicated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dying on the cross 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Rising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rulers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religion followed by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religion followed by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Doubting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taught and 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Jesus'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Jesus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seventh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place for people who follow the ten comandments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Related to Jesus</dc:title>
  <dcterms:created xsi:type="dcterms:W3CDTF">2021-10-11T22:19:36Z</dcterms:created>
  <dcterms:modified xsi:type="dcterms:W3CDTF">2021-10-11T22:19:36Z</dcterms:modified>
</cp:coreProperties>
</file>