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go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______ at 1.00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in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_______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up ____/ get up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 two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in an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 ______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for an American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 toast for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go together</dc:title>
  <dcterms:created xsi:type="dcterms:W3CDTF">2021-10-11T22:20:57Z</dcterms:created>
  <dcterms:modified xsi:type="dcterms:W3CDTF">2021-10-11T22:20:57Z</dcterms:modified>
</cp:coreProperties>
</file>