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that make up Law!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formal legal document that sets out the facts and legal reasons that the filing party or parties believes are sufficient to support a claim against the party or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law passed by a legislative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aggregate of fundamental principles or established precedents that constitute the legal basis of a polity, organisation or other type of 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body of law that relates to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laws, considered collectively.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power or right to act, speak, or think as one wants without hindrance or restraint.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aggregate of people living together in a more or less ordered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academic study of government and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things that you believe are important in the way you live and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system of ideas and ideals, especially one which forms the basis of economic or political theory.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brings a case against another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just behavior or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idea that has been created and accepted by the people in a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of law derived from judicial decisions of courts and similar tribunals.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harm caused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past events, particularly in human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individual, company, or institution sued or accused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principle or rule established in a previous legal case that is either binding on or persuasive for a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belief in and worship of a superhuman controlling power, especially a personal God or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body of law that deals with disputes between private parties.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make up Law!</dc:title>
  <dcterms:created xsi:type="dcterms:W3CDTF">2021-10-11T22:20:31Z</dcterms:created>
  <dcterms:modified xsi:type="dcterms:W3CDTF">2021-10-11T22:20:31Z</dcterms:modified>
</cp:coreProperties>
</file>