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think about when developing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Steps    </w:t>
      </w:r>
      <w:r>
        <w:t xml:space="preserve">   Progress    </w:t>
      </w:r>
      <w:r>
        <w:t xml:space="preserve">   Style    </w:t>
      </w:r>
      <w:r>
        <w:t xml:space="preserve">   Research    </w:t>
      </w:r>
      <w:r>
        <w:t xml:space="preserve">   Refine    </w:t>
      </w:r>
      <w:r>
        <w:t xml:space="preserve">   Analyse    </w:t>
      </w:r>
      <w:r>
        <w:t xml:space="preserve">   Theme    </w:t>
      </w:r>
      <w:r>
        <w:t xml:space="preserve">   Focus    </w:t>
      </w:r>
      <w:r>
        <w:t xml:space="preserve">   Reflect    </w:t>
      </w:r>
      <w:r>
        <w:t xml:space="preserve">   Placement    </w:t>
      </w:r>
      <w:r>
        <w:t xml:space="preserve">   Composition    </w:t>
      </w:r>
      <w:r>
        <w:t xml:space="preserve">   Planning    </w:t>
      </w:r>
      <w:r>
        <w:t xml:space="preserve">   Evidence    </w:t>
      </w:r>
      <w:r>
        <w:t xml:space="preserve">   Editing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think about when developing ideas</dc:title>
  <dcterms:created xsi:type="dcterms:W3CDTF">2021-10-11T22:21:55Z</dcterms:created>
  <dcterms:modified xsi:type="dcterms:W3CDTF">2021-10-11T22:21:55Z</dcterms:modified>
</cp:coreProperties>
</file>