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Wordsearch1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8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M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I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3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E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Y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S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O</w:t>
            </w:r>
          </w:p>
        </w:tc>
      </w:tr>
      <w:tr>
        <w:trPr>
          <w:trHeight w:val="300" w:hRule="atLeast"/>
        </w:trPr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T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U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B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C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R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F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V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J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N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H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D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A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P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G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K</w:t>
            </w:r>
          </w:p>
        </w:tc>
        <w:tc>
          <w:tcPr>
            <w:vAlign w:val="center"/>
          </w:tcPr>
          <w:p>
            <w:pPr>
              <w:jc w:val="center"/>
              <w:pStyle w:val="PuzzleMatrixLarge"/>
            </w:pPr>
            <w:r>
              <w:rPr>
                <w:color w:val="000000"/>
              </w:rPr>
              <w:t xml:space="preserve">L</w:t>
            </w:r>
          </w:p>
        </w:tc>
      </w:tr>
    </w:tbl>
    <w:p>
      <w:pPr>
        <w:pStyle w:val="WordBankLarge"/>
      </w:pPr>
      <w:r>
        <w:t xml:space="preserve">   3lab    </w:t>
      </w:r>
      <w:r>
        <w:t xml:space="preserve">   Benefit    </w:t>
      </w:r>
      <w:r>
        <w:t xml:space="preserve">   Bourjois    </w:t>
      </w:r>
      <w:r>
        <w:t xml:space="preserve">   Chanel    </w:t>
      </w:r>
      <w:r>
        <w:t xml:space="preserve">   Chantecaille    </w:t>
      </w:r>
      <w:r>
        <w:t xml:space="preserve">   Furla    </w:t>
      </w:r>
      <w:r>
        <w:t xml:space="preserve">   Gucci    </w:t>
      </w:r>
      <w:r>
        <w:t xml:space="preserve">   Hermes    </w:t>
      </w:r>
      <w:r>
        <w:t xml:space="preserve">   Joyce beauty    </w:t>
      </w:r>
      <w:r>
        <w:t xml:space="preserve">   Kevyn aucoin    </w:t>
      </w:r>
      <w:r>
        <w:t xml:space="preserve">   Loveliner    </w:t>
      </w:r>
      <w:r>
        <w:t xml:space="preserve">   Perricone md    </w:t>
      </w:r>
      <w:r>
        <w:t xml:space="preserve">   Prada    </w:t>
      </w:r>
      <w:r>
        <w:t xml:space="preserve">   Primavista    </w:t>
      </w:r>
      <w:r>
        <w:t xml:space="preserve">   Tatcha    </w:t>
      </w:r>
      <w:r>
        <w:t xml:space="preserve">   Terry    </w:t>
      </w:r>
      <w:r>
        <w:t xml:space="preserve">   Ysl    </w:t>
      </w:r>
    </w:p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Wordsearch1</dc:title>
  <dcterms:created xsi:type="dcterms:W3CDTF">2021-10-11T22:22:28Z</dcterms:created>
  <dcterms:modified xsi:type="dcterms:W3CDTF">2021-10-11T22:22:28Z</dcterms:modified>
</cp:coreProperties>
</file>