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bicycle    </w:t>
      </w:r>
      <w:r>
        <w:t xml:space="preserve">   principal    </w:t>
      </w:r>
      <w:r>
        <w:t xml:space="preserve">   citizen    </w:t>
      </w:r>
      <w:r>
        <w:t xml:space="preserve">   nourish    </w:t>
      </w:r>
      <w:r>
        <w:t xml:space="preserve">   defeat    </w:t>
      </w:r>
      <w:r>
        <w:t xml:space="preserve">   domestic    </w:t>
      </w:r>
      <w:r>
        <w:t xml:space="preserve">   reconise    </w:t>
      </w:r>
      <w:r>
        <w:t xml:space="preserve">   spaghetti    </w:t>
      </w:r>
      <w:r>
        <w:t xml:space="preserve">   dinghy    </w:t>
      </w:r>
      <w:r>
        <w:t xml:space="preserve">   ghastly    </w:t>
      </w:r>
      <w:r>
        <w:t xml:space="preserve">   ghetto    </w:t>
      </w:r>
      <w:r>
        <w:t xml:space="preserve">   acccidentally    </w:t>
      </w:r>
      <w:r>
        <w:t xml:space="preserve">   succeed    </w:t>
      </w:r>
      <w:r>
        <w:t xml:space="preserve">   complain    </w:t>
      </w:r>
      <w:r>
        <w:t xml:space="preserve">   traffic    </w:t>
      </w:r>
      <w:r>
        <w:t xml:space="preserve">   breathe    </w:t>
      </w:r>
      <w:r>
        <w:t xml:space="preserve">   increase    </w:t>
      </w:r>
      <w:r>
        <w:t xml:space="preserve">   cacellation    </w:t>
      </w:r>
      <w:r>
        <w:t xml:space="preserve">   excellent    </w:t>
      </w:r>
      <w:r>
        <w:t xml:space="preserve">   untouched    </w:t>
      </w:r>
      <w:r>
        <w:t xml:space="preserve">   rough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Wordsearch </dc:title>
  <dcterms:created xsi:type="dcterms:W3CDTF">2021-10-11T22:22:29Z</dcterms:created>
  <dcterms:modified xsi:type="dcterms:W3CDTF">2021-10-11T22:22:29Z</dcterms:modified>
</cp:coreProperties>
</file>