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 is effort and I’ll stop when I 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Encouraging herb ( I gave you a card with it on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Coloured version of saying Peanut butter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time of the month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Attractive grandpa with blue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“Look at me! I’m Mr..”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phones we both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Aint no body got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pets share this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You’ll have to speak up I’m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Yellow dog in adventure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Sis it aint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pug nephews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smell like 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Wordt </dc:title>
  <dcterms:created xsi:type="dcterms:W3CDTF">2021-10-11T22:23:05Z</dcterms:created>
  <dcterms:modified xsi:type="dcterms:W3CDTF">2021-10-11T22:23:05Z</dcterms:modified>
</cp:coreProperties>
</file>