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Workers Day Word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Program with formulas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Facebook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Uses water to reach their KPI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teacher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Looks at vagaygays everyday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Headphones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 measure our EDCs against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Fireman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need this to audit calls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Target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should not be doing the whole 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17.1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realm of all answers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Mask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Hottest 2020 accessory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Excell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molding the leaders of tomorrow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Google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1st form received in Debt Review Process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gynaecologist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Workers Day Word Match</dc:title>
  <dcterms:created xsi:type="dcterms:W3CDTF">2021-10-11T22:23:53Z</dcterms:created>
  <dcterms:modified xsi:type="dcterms:W3CDTF">2021-10-11T22:23:53Z</dcterms:modified>
</cp:coreProperties>
</file>