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Workers in the Vineyard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are of the same value.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Coins or bills used to pay for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labor, usuallly for wages.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 received for working.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time equal to 60 minutes.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grapes grow.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gripe or complain.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or share freely with others is to be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God lives.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playing by the rules.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 in the Vineyard</dc:title>
  <dcterms:created xsi:type="dcterms:W3CDTF">2021-10-11T22:23:00Z</dcterms:created>
  <dcterms:modified xsi:type="dcterms:W3CDTF">2021-10-11T22:23:00Z</dcterms:modified>
</cp:coreProperties>
</file>