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With Graphics Crossword Vocabulary Word Lesson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square, circle, or set of three dots that appears on a selection rectangle around an object and that you can drag to resize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box that appears around an object when it is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type of label in a drawing that consists of a text box with an attached line to point to something in the drawing.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graphic diagram that visually illustrates text and includes formatted graphics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Text copied from a document and set off in a text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graphical representation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Text set off from the main body of text in a text box that provides additional information for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Graphics that are stored in the clip organizer or available online that you can insert in any 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or phrase used in a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object in a document that acts as if it were sitting in a separate layer on the page and can be repositioned anywhere on the page.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appears on the screen that you can select and work with as a whole, such as a shape, picture, or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shape specifically designed to hold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visual representation of data to help readers better understand relationships among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in a document that can be repositioned as if it wre a character in the line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relationship of an object's height to its width.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green circle that appears connected to a selection rectangle around an object and that you can drag to rotate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picture that helps illustrate the meaning of the text and make the page more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remove part of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Stylized text that is treated as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Graphics Crossword Vocabulary Word Lesson 6</dc:title>
  <dcterms:created xsi:type="dcterms:W3CDTF">2021-10-11T22:23:03Z</dcterms:created>
  <dcterms:modified xsi:type="dcterms:W3CDTF">2021-10-11T22:23:03Z</dcterms:modified>
</cp:coreProperties>
</file>