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Working at Height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last line of defence/protection against a hazard? 3 letters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should you complete if you have had an accident?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means of communication does Marwell provide to advise of an emergency?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best control measure at the top of the pyramid of risk?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points of contact should you have on a ladder at one time?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Can you use a ladder to change a lightbulb?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This quality of roof may collapse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force makes you hit the ground?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does Marwell provide to communicate with in an emergency?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Are slips and trips on the level identified as working at height?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at Height</dc:title>
  <dcterms:created xsi:type="dcterms:W3CDTF">2021-10-11T22:24:05Z</dcterms:created>
  <dcterms:modified xsi:type="dcterms:W3CDTF">2021-10-11T22:24:05Z</dcterms:modified>
</cp:coreProperties>
</file>