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in the Kitchen </w:t>
      </w:r>
    </w:p>
    <w:p>
      <w:pPr>
        <w:pStyle w:val="Questions"/>
      </w:pPr>
      <w:r>
        <w:t xml:space="preserve">1. REPECI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PLEERE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TAEGRR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ALSCSE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IREUMSNAG OSPOSN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MSRAUNEGI UGJ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LTISSNUE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WBOL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HGNPCOPI RBDAO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KIEFN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TIDNNEERIGS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IDHS TOCLH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UBR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ENIUELJN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IMNEGCAR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IMX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AMAOR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XERETTU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HSRGNIA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ISGDEN RBEFI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OSATNNCITR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the Kitchen </dc:title>
  <dcterms:created xsi:type="dcterms:W3CDTF">2021-10-11T22:24:27Z</dcterms:created>
  <dcterms:modified xsi:type="dcterms:W3CDTF">2021-10-11T22:24:27Z</dcterms:modified>
</cp:coreProperties>
</file>