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World History 1st Semester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equator    </w:t>
      </w:r>
      <w:r>
        <w:t xml:space="preserve">   continent    </w:t>
      </w:r>
      <w:r>
        <w:t xml:space="preserve">   philosoper    </w:t>
      </w:r>
      <w:r>
        <w:t xml:space="preserve">   direct democracy    </w:t>
      </w:r>
      <w:r>
        <w:t xml:space="preserve">   autocracy    </w:t>
      </w:r>
      <w:r>
        <w:t xml:space="preserve">   hieroglyphics    </w:t>
      </w:r>
      <w:r>
        <w:t xml:space="preserve">   caste    </w:t>
      </w:r>
      <w:r>
        <w:t xml:space="preserve">   Hittites    </w:t>
      </w:r>
      <w:r>
        <w:t xml:space="preserve">   polyteism    </w:t>
      </w:r>
      <w:r>
        <w:t xml:space="preserve">   migration    </w:t>
      </w:r>
      <w:r>
        <w:t xml:space="preserve">   pharaoh    </w:t>
      </w:r>
      <w:r>
        <w:t xml:space="preserve">   Medes    </w:t>
      </w:r>
      <w:r>
        <w:t xml:space="preserve">   tribute    </w:t>
      </w:r>
      <w:r>
        <w:t xml:space="preserve">   monotheism    </w:t>
      </w:r>
      <w:r>
        <w:t xml:space="preserve">   dictator    </w:t>
      </w:r>
      <w:r>
        <w:t xml:space="preserve">   patrician    </w:t>
      </w:r>
      <w:r>
        <w:t xml:space="preserve">   technology    </w:t>
      </w:r>
      <w:r>
        <w:t xml:space="preserve">   artifact    </w:t>
      </w:r>
      <w:r>
        <w:t xml:space="preserve">   culture    </w:t>
      </w:r>
      <w:r>
        <w:t xml:space="preserve">   empire    </w:t>
      </w:r>
      <w:r>
        <w:t xml:space="preserve">   dynasty    </w:t>
      </w:r>
      <w:r>
        <w:t xml:space="preserve">   citystate    </w:t>
      </w:r>
      <w:r>
        <w:t xml:space="preserve">   ziggurat    </w:t>
      </w:r>
      <w:r>
        <w:t xml:space="preserve">   civilzation    </w:t>
      </w:r>
      <w:r>
        <w:t xml:space="preserve">   artizan    </w:t>
      </w:r>
      <w:r>
        <w:t xml:space="preserve">   homo sapien    </w:t>
      </w:r>
      <w:r>
        <w:t xml:space="preserve">   nomad    </w:t>
      </w:r>
      <w:r>
        <w:t xml:space="preserve">   Neolithic Age    </w:t>
      </w:r>
      <w:r>
        <w:t xml:space="preserve">   aryan    </w:t>
      </w:r>
      <w:r>
        <w:t xml:space="preserve">   government    </w:t>
      </w:r>
      <w:r>
        <w:t xml:space="preserve">   republic    </w:t>
      </w:r>
      <w:r>
        <w:t xml:space="preserve">   Spartans    </w:t>
      </w:r>
      <w:r>
        <w:t xml:space="preserve">   Rome    </w:t>
      </w:r>
      <w:r>
        <w:t xml:space="preserve">   papyrus    </w:t>
      </w:r>
      <w:r>
        <w:t xml:space="preserve">   mummy    </w:t>
      </w:r>
      <w:r>
        <w:t xml:space="preserve">   egyptians    </w:t>
      </w:r>
      <w:r>
        <w:t xml:space="preserve">   summarians    </w:t>
      </w:r>
      <w:r>
        <w:t xml:space="preserve">   irrigation    </w:t>
      </w:r>
      <w:r>
        <w:t xml:space="preserve">   location    </w:t>
      </w:r>
      <w:r>
        <w:t xml:space="preserve">   Map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 1st Semester Puzzle</dc:title>
  <dcterms:created xsi:type="dcterms:W3CDTF">2021-10-11T22:26:00Z</dcterms:created>
  <dcterms:modified xsi:type="dcterms:W3CDTF">2021-10-11T22:26:00Z</dcterms:modified>
</cp:coreProperties>
</file>