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established or official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rather than 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flowing or flowing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dependence of two or more people or things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or ridge of land that separates waters flowing to different rivers, basins, or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connected things or parts forming a complex whole,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regions of the surface, atmosphere, and hydrosphere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preserving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portions of Earth's surface where water is in solid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of, relating to, or resulting from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to dispose of refuse and other waste material by burying it and covering it over with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naturally occurring community of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variety of life in the world or in a particular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the waters on the earth's surface, such as lakes and seas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action of conserving something,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conditions prevailing in an area in general or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actions or steps taken in order to achieve a particular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almost spherical concentric regions of matter that make up the earth and its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fertile land becomes desert, typically as a result of drought, deforestation, or inappropriate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regions of the surface, atmosphere, and hydrosphere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model city incorporating the latest developments in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natural or artificial lake used as a source of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used for destroying insects or other organisms harmful to cultivated plants or to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B</dc:title>
  <dcterms:created xsi:type="dcterms:W3CDTF">2021-10-11T22:25:00Z</dcterms:created>
  <dcterms:modified xsi:type="dcterms:W3CDTF">2021-10-11T22:25:00Z</dcterms:modified>
</cp:coreProperties>
</file>