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History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from place to place by a person or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Negotiating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who originally inhabited an area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based on what people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policy of not taking part in economic &amp; political alliances or relations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Privileges that allow people to have &amp; be able to do certain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interference of one state in the affairs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company that completely dominates a particular industry.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race, gender, religion, or love interest doesn't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workers organized to protect the interest of its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law the President makes that bypasses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chance to pursue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Unfair treatment to a person, racial group; action based on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committed to moving the U.S.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policy of extending a county's &amp;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advantage of (a person, situation, etc.) especially unethically or unjustly for one's own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forced separation of races in public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nation's policy during which it dedicates all available resources &amp; population to the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guide lines with other nations.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Vocab Quiz</dc:title>
  <dcterms:created xsi:type="dcterms:W3CDTF">2021-10-11T22:25:45Z</dcterms:created>
  <dcterms:modified xsi:type="dcterms:W3CDTF">2021-10-11T22:25:45Z</dcterms:modified>
</cp:coreProperties>
</file>