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World Of Technology #1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bolt is labeled 1/4 - 20. 1/4 is the bolts_____________________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much heat when MIG welding causes _____________________.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first knob to adjust when starting O/A torch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Controls wire feed and gas flow on MIG welder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does the abbreviation C.N.C. stand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MIG welding the heat causes the molecules to __________________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Hardest abrasive wheel for grinder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drill bit needed for creating a pilot hole for a tap is called a 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gas used for a  MIG welder is _______________________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Every piece of cut metal must be ___________________immediately after cutting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number one consideration in the shop is always 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tip should be used in the O/A torch to cut 1/2" steel plate - Use chart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Of Technology #1</dc:title>
  <dcterms:created xsi:type="dcterms:W3CDTF">2021-10-11T22:26:00Z</dcterms:created>
  <dcterms:modified xsi:type="dcterms:W3CDTF">2021-10-11T22:26:00Z</dcterms:modified>
</cp:coreProperties>
</file>