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World Problems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world renowned philosopher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severe wind and snow storms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most frequent place to find these are central USA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these are constantly erupting on Hawaii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gigantic wave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disease that killed thousands in Africa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movement of tectonic plates causes these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severe tropical storm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state of living with little to no money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this happens when the water level gets too high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Problems</dc:title>
  <dcterms:created xsi:type="dcterms:W3CDTF">2021-10-11T22:25:47Z</dcterms:created>
  <dcterms:modified xsi:type="dcterms:W3CDTF">2021-10-11T22:25:47Z</dcterms:modified>
</cp:coreProperties>
</file>