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World Search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4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Q</w:t>
            </w:r>
          </w:p>
        </w:tc>
      </w:tr>
    </w:tbl>
    <w:p>
      <w:pPr>
        <w:pStyle w:val="WordBankSmall"/>
      </w:pPr>
      <w:r>
        <w:t xml:space="preserve">   kjhgfd    </w:t>
      </w:r>
      <w:r>
        <w:t xml:space="preserve">   kjhgf    </w:t>
      </w:r>
      <w:r>
        <w:t xml:space="preserve">   lkjhbv    </w:t>
      </w:r>
      <w:r>
        <w:t xml:space="preserve">   q43vwtgce    </w:t>
      </w:r>
      <w:r>
        <w:t xml:space="preserve">   q5bywvrd    </w:t>
      </w:r>
      <w:r>
        <w:t xml:space="preserve">   4w5bywv54    </w:t>
      </w:r>
      <w:r>
        <w:t xml:space="preserve">   arvwe    </w:t>
      </w:r>
      <w:r>
        <w:t xml:space="preserve">   g    </w:t>
      </w:r>
      <w:r>
        <w:t xml:space="preserve">   r    </w:t>
      </w:r>
      <w:r>
        <w:t xml:space="preserve">   rr    </w:t>
      </w:r>
      <w:r>
        <w:t xml:space="preserve">   j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Search </dc:title>
  <dcterms:created xsi:type="dcterms:W3CDTF">2021-10-11T22:25:33Z</dcterms:created>
  <dcterms:modified xsi:type="dcterms:W3CDTF">2021-10-11T22:25:33Z</dcterms:modified>
</cp:coreProperties>
</file>