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vocab- Ebony Allen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 or association formed for mutual benefit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militarism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policy in which strong nations seek to dominate other countries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14 points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of a government or people that a country should maintain a strong military capability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trench warfare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keeping from involving in any sort of conflict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imperialism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debt securities issued by a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Lusitania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combat in which opposing troops fight from trenches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selective service act/ draft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ocean liner that a German submarine sank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league of  nations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statement of principles for peace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neutrality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govt. raising a national army through compulsory enlistment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alliances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established after WWI to bring international cooperation on health, labor problems, and refugee affairs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war bonds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vocab- Ebony Allen</dc:title>
  <dcterms:created xsi:type="dcterms:W3CDTF">2021-10-11T22:27:22Z</dcterms:created>
  <dcterms:modified xsi:type="dcterms:W3CDTF">2021-10-11T22:27:22Z</dcterms:modified>
</cp:coreProperties>
</file>